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7209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Микрофинансовой компании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7727480641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Микрофинансовой компании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Микрофинансовой компании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670931104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суммой займа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0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7209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2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Sumgrp-10rplc-11">
    <w:name w:val="cat-Sum grp-10 rplc-11"/>
    <w:basedOn w:val="DefaultParagraphFont"/>
  </w:style>
  <w:style w:type="character" w:customStyle="1" w:styleId="cat-Dategrp-2rplc-12">
    <w:name w:val="cat-Date grp-2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Dategrp-2rplc-15">
    <w:name w:val="cat-Date grp-2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Dategrp-1rplc-21">
    <w:name w:val="cat-Date grp-1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